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语文新课标互动阅读  彼得·潘  小王子</w:t>
      </w:r>
    </w:p>
    <w:p>
      <w:r>
        <w:rPr>
          <w:rFonts w:ascii="宋体" w:hAnsi="宋体" w:eastAsia="宋体"/>
          <w:sz w:val="24"/>
        </w:rPr>
        <w:t>（英）詹姆斯·巴瑞，（法）圣·埃克苏佩里著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语文新课标互动阅读  彼得·潘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（英）詹姆斯·巴瑞，（法）圣·埃克苏佩里著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本书出售、求购地址：https://www.jiaokey.com/book/detail/12833838.html</w:t>
      </w:r>
    </w:p>
    <w:p>
      <w:r>
        <w:t>更多相关图书推荐：https://www.jiaokey.com</w:t>
      </w:r>
    </w:p>
    <w:p>
      <w:r>
        <w:t>（英）詹姆斯·巴瑞，（法）圣·埃克苏佩里著 其他作品：https://www.jiaokey.com/tag/（英）詹姆斯·巴瑞，（法）圣·埃克苏佩里著.html</w:t>
      </w:r>
    </w:p>
    <w:p>
      <w:r>
        <w:t>长春市：吉林出版集团有限责任公司 出版图书：https://www.jiaokey.com/tag/长春市：吉林出版集团有限责任公司.html</w:t>
      </w:r>
    </w:p>
    <w:p>
      <w:r>
        <w:t>关键词搜索：https://www.jiaokey.com/tag/语文新课标互动阅读  彼得·潘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