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书名：小心楼下  第2季</w:t>
      </w:r>
    </w:p>
    <w:p>
      <w:r>
        <w:t>作者：雷懵编著</w:t>
      </w:r>
    </w:p>
    <w:p>
      <w:r>
        <w:t>出版社：北京:新星出版社,2011.05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小心楼下  第2季 评论地址：https://www.jiaokey.com/book/detail/12833801.html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