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简明建筑装饰五金材料手册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简明建筑装饰五金材料手册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本书出售、求购地址：https://www.jiaokey.com/book/detail/12833797.html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关键词搜索：https://www.jiaokey.com/tag/简明建筑装饰五金材料手册.html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