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大笑的警察  口袋本</w:t>
      </w:r>
    </w:p>
    <w:p>
      <w:r>
        <w:rPr>
          <w:rFonts w:ascii="宋体" w:hAnsi="宋体" w:eastAsia="宋体"/>
          <w:sz w:val="24"/>
        </w:rPr>
        <w:t>（瑞典）舍瓦尔，（瑞典）瓦勒著；丁世佳译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大笑的警察  口袋本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（瑞典）舍瓦尔，（瑞典）瓦勒著；丁世佳译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本书出售、求购地址：https://www.jiaokey.com/book/detail/12833784.html</w:t>
      </w:r>
    </w:p>
    <w:p>
      <w:r>
        <w:t>更多相关图书推荐：https://www.jiaokey.com</w:t>
      </w:r>
    </w:p>
    <w:p>
      <w:r>
        <w:t>（瑞典）舍瓦尔，（瑞典）瓦勒著；丁世佳译 其他作品：https://www.jiaokey.com/tag/（瑞典）舍瓦尔，（瑞典）瓦勒著；丁世佳译.html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关键词搜索：https://www.jiaokey.com/tag/大笑的警察  口袋本.html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