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常见挖掘机液压图和电路图  第1辑  小松全系列、百川岛、凯斯</w:t>
      </w:r>
    </w:p>
    <w:p>
      <w:r>
        <w:rPr>
          <w:rFonts w:ascii="宋体" w:hAnsi="宋体" w:eastAsia="宋体"/>
          <w:sz w:val="24"/>
        </w:rPr>
        <w:t>王兴元，李丽主编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常见挖掘机液压图和电路图  第1辑  小松全系列、百川岛、凯斯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本书出售、求购地址：https://www.jiaokey.com/book/detail/12833752.html</w:t>
      </w:r>
    </w:p>
    <w:p>
      <w:r>
        <w:t>更多相关图书推荐：https://www.jiaokey.com</w:t>
      </w:r>
    </w:p>
    <w:p>
      <w:r>
        <w:t>王兴元，李丽主编 其他作品：https://www.jiaokey.com/tag/王兴元，李丽主编.html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关键词搜索：https://www.jiaokey.com/tag/常见挖掘机液压图和电路图  第1辑  小松全系列、百川岛、凯斯.html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