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书名：微创胸外科基本手术与器械缝合图解</w:t>
      </w:r>
    </w:p>
    <w:p>
      <w:r>
        <w:t>作者：何建行主编</w:t>
      </w:r>
    </w:p>
    <w:p>
      <w:r>
        <w:t>出版社：广州:广东科技出版社,2011.06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微创胸外科基本手术与器械缝合图解 评论地址：https://www.jiaokey.com/book/detail/12833724.html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