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渲染王3ds Max/VRay建筑动画技术精粹</w:t>
      </w:r>
    </w:p>
    <w:p>
      <w:r>
        <w:rPr>
          <w:rFonts w:ascii="宋体" w:hAnsi="宋体" w:eastAsia="宋体"/>
          <w:sz w:val="24"/>
        </w:rPr>
        <w:t>林军政著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渲染王3ds Max/VRay建筑动画技术精粹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林军政著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本书出售、求购地址：https://www.jiaokey.com/book/detail/12833692.html</w:t>
      </w:r>
    </w:p>
    <w:p>
      <w:r>
        <w:t>更多相关图书推荐：https://www.jiaokey.com</w:t>
      </w:r>
    </w:p>
    <w:p>
      <w:r>
        <w:t>林军政著 其他作品：https://www.jiaokey.com/tag/林军政著.html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关键词搜索：https://www.jiaokey.com/tag/渲染王3ds Max/VRay建筑动画技术精粹.html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