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让教师偷着乐  校园幽默笑话396则</w:t>
      </w:r>
    </w:p>
    <w:p>
      <w:r>
        <w:rPr>
          <w:rFonts w:ascii="宋体" w:hAnsi="宋体" w:eastAsia="宋体"/>
          <w:sz w:val="24"/>
        </w:rPr>
        <w:t>唐劲松主编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让教师偷着乐  校园幽默笑话396则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本书出售、求购地址：https://www.jiaokey.com/book/detail/12833679.html</w:t>
      </w:r>
    </w:p>
    <w:p>
      <w:r>
        <w:t>更多相关图书推荐：https://www.jiaokey.com</w:t>
      </w:r>
    </w:p>
    <w:p>
      <w:r>
        <w:t>唐劲松主编 其他作品：https://www.jiaokey.com/tag/唐劲松主编.html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关键词搜索：https://www.jiaokey.com/tag/让教师偷着乐  校园幽默笑话396则.html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