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紧急!紧急!急诊室的故事  兔妈妈和兔宝宝</w:t>
      </w:r>
    </w:p>
    <w:p>
      <w:r>
        <w:rPr>
          <w:rFonts w:ascii="宋体" w:hAnsi="宋体" w:eastAsia="宋体"/>
          <w:sz w:val="24"/>
        </w:rPr>
        <w:t>（英）阿瑟编绘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紧急!紧急!急诊室的故事  兔妈妈和兔宝宝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本书出售、求购地址：https://www.jiaokey.com/book/detail/12833676.html</w:t>
      </w:r>
    </w:p>
    <w:p>
      <w:r>
        <w:t>更多相关图书推荐：https://www.jiaokey.com</w:t>
      </w:r>
    </w:p>
    <w:p>
      <w:r>
        <w:t>（英）阿瑟编绘 其他作品：https://www.jiaokey.com/tag/（英）阿瑟编绘.html</w:t>
      </w:r>
    </w:p>
    <w:p>
      <w:r>
        <w:t>北京:科学普及出版社,2011.08 出版图书：https://www.jiaokey.com/tag/北京:科学普及出版社,2011.08.html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