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赛尔号SPT先锋队  激战龙眠沙漠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赛尔号SPT先锋队  激战龙眠沙漠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本书出售、求购地址：https://www.jiaokey.com/book/detail/12833662.html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关键词搜索：https://www.jiaokey.com/tag/赛尔号SPT先锋队  激战龙眠沙漠.html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