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滑板女生  人人都爱多米儿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滑板女生  人人都爱多米儿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本书出售、求购地址：https://www.jiaokey.com/book/detail/12833660.html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关键词搜索：https://www.jiaokey.com/tag/滑板女生  人人都爱多米儿.html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