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妈妈宝宝一起读  成语故事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妈妈宝宝一起读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本书出售、求购地址：https://www.jiaokey.com/book/detail/12833658.html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关键词搜索：https://www.jiaokey.com/tag/妈妈宝宝一起读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