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古国幽陵  3  幽陵秘史  长篇悬疑奇幻小说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古国幽陵  3  幽陵秘史  长篇悬疑奇幻小说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本书出售、求购地址：https://www.jiaokey.com/book/detail/12833646.html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北京:金城出版社,2011.09 出版图书：https://www.jiaokey.com/tag/北京:金城出版社,2011.09.html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