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妈妈宝宝一起读  格林童话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妈妈宝宝一起读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本书出售、求购地址：https://www.jiaokey.com/book/detail/12833629.html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关键词搜索：https://www.jiaokey.com/tag/妈妈宝宝一起读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