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感悟幸福的哲理美文  限量珍藏版</w:t>
      </w:r>
    </w:p>
    <w:p>
      <w:r>
        <w:rPr>
          <w:rFonts w:ascii="宋体" w:hAnsi="宋体" w:eastAsia="宋体"/>
          <w:sz w:val="24"/>
        </w:rPr>
        <w:t>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感悟幸福的哲理美文  限量珍藏版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本书出售、求购地址：https://www.jiaokey.com/book/detail/12833627.html</w:t>
      </w:r>
    </w:p>
    <w:p>
      <w:r>
        <w:t>更多相关图书推荐：https://www.jiaokey.com</w:t>
      </w:r>
    </w:p>
    <w:p>
      <w:r>
        <w:t>澜涛主编 其他作品：https://www.jiaokey.com/tag/澜涛主编.html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关键词搜索：https://www.jiaokey.com/tag/心灵鸡汤  感悟幸福的哲理美文  限量珍藏版.html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