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星星流浪的城市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星星流浪的城市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关键词搜索：https://www.jiaokey.com/tag/星星流浪的城市.html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