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书名：大泽蛙国  第2季  真正的朋友</w:t>
      </w:r>
    </w:p>
    <w:p>
      <w:r>
        <w:t>作者：徐然著</w:t>
      </w:r>
    </w:p>
    <w:p>
      <w:r>
        <w:t>出版社：北京:连环画出版社,2011.09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大泽蛙国  第2季  真正的朋友 评论地址：https://www.jiaokey.com/book/detail/12833594.html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