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动漫大世界  一千零一夜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动漫大世界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本书出售、求购地址：https://www.jiaokey.com/book/detail/12833575.html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关键词搜索：https://www.jiaokey.com/tag/动漫大世界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