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书名：动漫大世界  格林童话</w:t>
      </w:r>
    </w:p>
    <w:p>
      <w:r>
        <w:t>作者：和鸣，万友编</w:t>
      </w:r>
    </w:p>
    <w:p>
      <w:r>
        <w:t>出版社：北京:同心出版社,2011.09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动漫大世界  格林童话 评论地址：https://www.jiaokey.com/book/detail/12833574.html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