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书名：我陪女儿学英语  林克妈妈的亲子英语培养手记</w:t>
      </w:r>
    </w:p>
    <w:p>
      <w:r>
        <w:t>作者：林克妈妈著</w:t>
      </w:r>
    </w:p>
    <w:p>
      <w:r>
        <w:t>出版社：沈阳：辽宁教育出版社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我陪女儿学英语  林克妈妈的亲子英语培养手记 评论地址：https://www.jiaokey.com/book/detail/12833561.html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