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书名：古墓贼影  中国盗墓史全记录  超值金版</w:t>
      </w:r>
    </w:p>
    <w:p>
      <w:r>
        <w:t>作者：沧海满月编著</w:t>
      </w:r>
    </w:p>
    <w:p>
      <w:r>
        <w:t>出版社：北京:新世界出版社,2011.07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古墓贼影  中国盗墓史全记录  超值金版 评论地址：https://www.jiaokey.com/book/detail/12833555.html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