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妈妈宝宝一起读  伊索寓言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妈妈宝宝一起读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本书出售、求购地址：https://www.jiaokey.com/book/detail/12833512.html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关键词搜索：https://www.jiaokey.com/tag/妈妈宝宝一起读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