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鲁迅大全集  26  学术编  鲁迅辑校石刻手稿  造像  下</w:t>
      </w:r>
    </w:p>
    <w:p>
      <w:r>
        <w:rPr>
          <w:rFonts w:ascii="宋体" w:hAnsi="宋体" w:eastAsia="宋体"/>
          <w:sz w:val="24"/>
        </w:rPr>
        <w:t>李新宇，周海婴主编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鲁迅大全集  26  学术编  鲁迅辑校石刻手稿  造像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李新宇，周海婴主编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本书出售、求购地址：https://www.jiaokey.com/book/detail/12833467.html</w:t>
      </w:r>
    </w:p>
    <w:p>
      <w:r>
        <w:t>更多相关图书推荐：https://www.jiaokey.com</w:t>
      </w:r>
    </w:p>
    <w:p>
      <w:r>
        <w:t>李新宇，周海婴主编 其他作品：https://www.jiaokey.com/tag/李新宇，周海婴主编.html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关键词搜索：https://www.jiaokey.com/tag/鲁迅大全集  26  学术编  鲁迅辑校石刻手稿  造像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