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19  学术编  1901-1911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19  学术编  1901-1911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本书出售、求购地址：https://www.jiaokey.com/book/detail/12833460.html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19  学术编  1901-1911.html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