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10  创作编  1936  附录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10  创作编  1936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本书出售、求购地址：https://www.jiaokey.com/book/detail/12833455.html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10  创作编  1936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