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书名：从读心到攻心  21天练就完美沟通力</w:t>
      </w:r>
    </w:p>
    <w:p>
      <w:r>
        <w:t>作者：（美）托尼娅·瑞曼（Tonya Reiman）著；韩冰译</w:t>
      </w:r>
    </w:p>
    <w:p>
      <w:r>
        <w:t>出版社：重庆:重庆出版社,2011.07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从读心到攻心  21天练就完美沟通力 评论地址：https://www.jiaokey.com/book/detail/12833442.html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