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书名：走向成功不可不知的81条细节</w:t>
      </w:r>
    </w:p>
    <w:p>
      <w:r>
        <w:t>作者：王法文，刘欣朋著</w:t>
      </w:r>
    </w:p>
    <w:p>
      <w:r>
        <w:t>出版社：北京:现代出版社,2011.06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走向成功不可不知的81条细节 评论地址：https://www.jiaokey.com/book/detail/12833427.html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