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汤饮粥膳养生食谱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汤饮粥膳养生食谱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本书出售、求购地址：https://www.jiaokey.com/book/detail/12833425.html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关键词搜索：https://www.jiaokey.com/tag/汤饮粥膳养生食谱.html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