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书名：饮食宜忌一本全</w:t>
      </w:r>
    </w:p>
    <w:p>
      <w:r>
        <w:t>作者：中国保健协会编</w:t>
      </w:r>
    </w:p>
    <w:p>
      <w:r>
        <w:t>出版社：长沙:湖南美术出版社,2011.03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饮食宜忌一本全 评论地址：https://www.jiaokey.com/book/detail/12833424.html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