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书名：人生如水我如鱼  让自己左右逢源的方法与技巧</w:t>
      </w:r>
    </w:p>
    <w:p>
      <w:r>
        <w:t>作者：龙柒编著</w:t>
      </w:r>
    </w:p>
    <w:p>
      <w:r>
        <w:t>出版社：北京:新世界出版社,2011.05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人生如水我如鱼  让自己左右逢源的方法与技巧 评论地址：https://www.jiaokey.com/book/detail/12833421.html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