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书名：这样跟孩子沟通最有效  打造最佳亲子关系的72个技巧</w:t>
      </w:r>
    </w:p>
    <w:p>
      <w:r>
        <w:t>作者：李彦芳，柳春燕编著</w:t>
      </w:r>
    </w:p>
    <w:p>
      <w:r>
        <w:t>出版社：北京：北京理工大学出版社</w:t>
      </w:r>
    </w:p>
    <w:p>
      <w:r>
        <w:t>出版日期：2011.07</w:t>
      </w:r>
    </w:p>
    <w:p>
      <w:r>
        <w:t>总页数：244</w:t>
      </w:r>
    </w:p>
    <w:p>
      <w:r>
        <w:t>更多请访问教客网: www.jiaokey.com</w:t>
      </w:r>
    </w:p>
    <w:p>
      <w:r>
        <w:t>这样跟孩子沟通最有效  打造最佳亲子关系的72个技巧 评论地址：https://www.jiaokey.com/book/detail/12833420.html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