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Kids教师指导用书  3级</w:t>
      </w:r>
    </w:p>
    <w:p>
      <w:r>
        <w:rPr>
          <w:rFonts w:ascii="宋体" w:hAnsi="宋体" w:eastAsia="宋体"/>
          <w:sz w:val="24"/>
        </w:rPr>
        <w:t>何嘉仁国际文教集团编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Kids教师指导用书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何嘉仁国际文教集团编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本书出售、求购地址：https://www.jiaokey.com/book/detail/12833399.html</w:t>
      </w:r>
    </w:p>
    <w:p>
      <w:r>
        <w:t>更多相关图书推荐：https://www.jiaokey.com</w:t>
      </w:r>
    </w:p>
    <w:p>
      <w:r>
        <w:t>何嘉仁国际文教集团编 其他作品：https://www.jiaokey.com/tag/何嘉仁国际文教集团编.html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关键词搜索：https://www.jiaokey.com/tag/Happy Kids教师指导用书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