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  穿越心灵的旅程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  穿越心灵的旅程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本书出售、求购地址：https://www.jiaokey.com/book/detail/12833392.html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关键词搜索：https://www.jiaokey.com/tag/蜕变  穿越心灵的旅程.html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