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新手用车养车全攻略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新手用车养车全攻略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本书出售、求购地址：https://www.jiaokey.com/book/detail/12833310.html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关键词搜索：https://www.jiaokey.com/tag/新手用车养车全攻略.html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