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经营你自己  决战就业迈好职场第一步</w:t>
      </w:r>
    </w:p>
    <w:p>
      <w:r>
        <w:rPr>
          <w:rFonts w:ascii="宋体" w:hAnsi="宋体" w:eastAsia="宋体"/>
          <w:sz w:val="24"/>
        </w:rPr>
        <w:t>艾莫编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经营你自己  决战就业迈好职场第一步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本书出售、求购地址：https://www.jiaokey.com/book/detail/12833256.html</w:t>
      </w:r>
    </w:p>
    <w:p>
      <w:r>
        <w:t>更多相关图书推荐：https://www.jiaokey.com</w:t>
      </w:r>
    </w:p>
    <w:p>
      <w:r>
        <w:t>艾莫编 其他作品：https://www.jiaokey.com/tag/艾莫编.html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关键词搜索：https://www.jiaokey.com/tag/经营你自己  决战就业迈好职场第一步.html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