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书名：别笑，我是高考零分作文  大全集</w:t>
      </w:r>
    </w:p>
    <w:p>
      <w:r>
        <w:t>作者：安坤主编</w:t>
      </w:r>
    </w:p>
    <w:p>
      <w:r>
        <w:t>出版社：北京:新星出版社,2011.01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别笑，我是高考零分作文  大全集 评论地址：https://www.jiaokey.com/book/detail/12833254.html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