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浊积砂体形成与分布的沉积模拟</w:t>
      </w:r>
    </w:p>
    <w:p>
      <w:r>
        <w:rPr>
          <w:rFonts w:ascii="宋体" w:hAnsi="宋体" w:eastAsia="宋体"/>
          <w:sz w:val="24"/>
        </w:rPr>
        <w:t>刘忠保，王新海著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浊积砂体形成与分布的沉积模拟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刘忠保，王新海著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本书出售、求购地址：https://www.jiaokey.com/book/detail/12833236.html</w:t>
      </w:r>
    </w:p>
    <w:p>
      <w:r>
        <w:t>更多相关图书推荐：https://www.jiaokey.com</w:t>
      </w:r>
    </w:p>
    <w:p>
      <w:r>
        <w:t>刘忠保，王新海著 其他作品：https://www.jiaokey.com/tag/刘忠保，王新海著.html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关键词搜索：https://www.jiaokey.com/tag/浊积砂体形成与分布的沉积模拟.html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