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书名：真李斯  包赚不赔</w:t>
      </w:r>
    </w:p>
    <w:p>
      <w:r>
        <w:t>作者：程步著</w:t>
      </w:r>
    </w:p>
    <w:p>
      <w:r>
        <w:t>出版社：青岛：青岛出版社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真李斯  包赚不赔 评论地址：https://www.jiaokey.com/book/detail/12833227.html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