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初级电焊工</w:t>
      </w:r>
    </w:p>
    <w:p>
      <w:r>
        <w:rPr>
          <w:rFonts w:ascii="宋体" w:hAnsi="宋体" w:eastAsia="宋体"/>
          <w:sz w:val="24"/>
        </w:rPr>
        <w:t>言志钧主编；株洲车辆厂教育中心编著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言志钧主编；株洲车辆厂教育中心编著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本书出售、求购地址：https://www.jiaokey.com/book/detail/12833190.html</w:t>
      </w:r>
    </w:p>
    <w:p>
      <w:r>
        <w:t>更多相关图书推荐：https://www.jiaokey.com</w:t>
      </w:r>
    </w:p>
    <w:p>
      <w:r>
        <w:t>言志钧主编；株洲车辆厂教育中心编著 其他作品：https://www.jiaokey.com/tag/言志钧主编；株洲车辆厂教育中心编著.html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关键词搜索：https://www.jiaokey.com/tag/初级电焊工.html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