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化学  非化工类专业通用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化学  非化工类专业通用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本书出售、求购地址：https://www.jiaokey.com/book/detail/12833171.html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关键词搜索：https://www.jiaokey.com/tag/中等专业学校教材  化学  非化工类专业通用.html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