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书名：中国盆景根艺集锦  献簇鲜花迎接香港回归</w:t>
      </w:r>
    </w:p>
    <w:p>
      <w:r>
        <w:t>作者:箫年壬编著</w:t>
      </w:r>
    </w:p>
    <w:p>
      <w:r>
        <w:t>出版社:北京：新华出版社</w:t>
      </w:r>
    </w:p>
    <w:p>
      <w:r>
        <w:t>出版日期：1997.06</w:t>
      </w:r>
    </w:p>
    <w:p>
      <w:r>
        <w:t>总页数：172</w:t>
      </w:r>
    </w:p>
    <w:p>
      <w:r>
        <w:t>更多请访问教客网:www.jiaokey.com</w:t>
      </w:r>
    </w:p>
    <w:p>
      <w:r>
        <w:t>中国盆景根艺集锦  献簇鲜花迎接香港回归评论地址：https://www.jiaokey.com/book/detail/12833152.html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