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果园山林养鸡一招富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果园山林养鸡一招富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本书出售、求购地址：https://www.jiaokey.com/book/detail/12833128.html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关键词搜索：https://www.jiaokey.com/tag/果园山林养鸡一招富.html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