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农村养殖  狐狸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农村养殖  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本书出售、求购地址：https://www.jiaokey.com/book/detail/12833120.html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关键词搜索：https://www.jiaokey.com/tag/农村养殖  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