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书名：美味瘦身餐100道</w:t>
      </w:r>
    </w:p>
    <w:p>
      <w:r>
        <w:t>作者：周薇丽编著</w:t>
      </w:r>
    </w:p>
    <w:p>
      <w:r>
        <w:t>出版社：福州：福建科学技术出版社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美味瘦身餐100道 评论地址：https://www.jiaokey.com/book/detail/12833111.html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