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书名：动物世界“吉尼斯”  为你打开动物之最的神奇大门</w:t>
      </w:r>
    </w:p>
    <w:p>
      <w:r>
        <w:t>作者：李绍刚，白亚琴策划编撰</w:t>
      </w:r>
    </w:p>
    <w:p>
      <w:r>
        <w:t>出版社：北京：金盾出版社</w:t>
      </w:r>
    </w:p>
    <w:p>
      <w:r>
        <w:t>出版日期：2008.04</w:t>
      </w:r>
    </w:p>
    <w:p>
      <w:r>
        <w:t>总页数：352</w:t>
      </w:r>
    </w:p>
    <w:p>
      <w:r>
        <w:t>更多请访问教客网: www.jiaokey.com</w:t>
      </w:r>
    </w:p>
    <w:p>
      <w:r>
        <w:t>动物世界“吉尼斯”  为你打开动物之最的神奇大门 评论地址：https://www.jiaokey.com/book/detail/12833104.html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