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教育部推荐学生必读丛书  时间简史  从大爆炸到黑洞</w:t>
      </w:r>
    </w:p>
    <w:p>
      <w:r>
        <w:rPr>
          <w:rFonts w:ascii="宋体" w:hAnsi="宋体" w:eastAsia="宋体"/>
          <w:sz w:val="24"/>
        </w:rPr>
        <w:t>史蒂芬·霍金著；许明贤，吴忠超译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教育部推荐学生必读丛书  时间简史  从大爆炸到黑洞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史蒂芬·霍金著；许明贤，吴忠超译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本书出售、求购地址：https://www.jiaokey.com/book/detail/12833074.html</w:t>
      </w:r>
    </w:p>
    <w:p>
      <w:r>
        <w:t>更多相关图书推荐：https://www.jiaokey.com</w:t>
      </w:r>
    </w:p>
    <w:p>
      <w:r>
        <w:t>史蒂芬·霍金著；许明贤，吴忠超译 其他作品：https://www.jiaokey.com/tag/史蒂芬·霍金著；许明贤，吴忠超译.html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关键词搜索：https://www.jiaokey.com/tag/教育部推荐学生必读丛书  时间简史  从大爆炸到黑洞.html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