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中国历朝宫廷演义  宋朝宫廷秘史  上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中国历朝宫廷演义  宋朝宫廷秘史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本书出售、求购地址：https://www.jiaokey.com/book/detail/12832914.html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关键词搜索：https://www.jiaokey.com/tag/中国历朝宫廷演义  宋朝宫廷秘史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