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卧虎藏龙  上  王度庐作品集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卧虎藏龙  上  王度庐作品集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本书出售、求购地址：https://www.jiaokey.com/book/detail/12832908.html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关键词搜索：https://www.jiaokey.com/tag/卧虎藏龙  上  王度庐作品集.html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