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我的妹妹哪有这么可爱  2</w:t>
      </w:r>
    </w:p>
    <w:p>
      <w:r>
        <w:rPr>
          <w:rFonts w:ascii="宋体" w:hAnsi="宋体" w:eastAsia="宋体"/>
          <w:sz w:val="24"/>
        </w:rPr>
        <w:t>（日）伏见司著；（日）神崎广绘；周庭旭译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我的妹妹哪有这么可爱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（日）伏见司著；（日）神崎广绘；周庭旭译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本书出售、求购地址：https://www.jiaokey.com/book/detail/12832889.html</w:t>
      </w:r>
    </w:p>
    <w:p>
      <w:r>
        <w:t>更多相关图书推荐：https://www.jiaokey.com</w:t>
      </w:r>
    </w:p>
    <w:p>
      <w:r>
        <w:t>（日）伏见司著；（日）神崎广绘；周庭旭译 其他作品：https://www.jiaokey.com/tag/（日）伏见司著；（日）神崎广绘；周庭旭译.html</w:t>
      </w:r>
    </w:p>
    <w:p>
      <w:r>
        <w:t>长沙:湖南美术出版社,2011.01 出版图书：https://www.jiaokey.com/tag/长沙:湖南美术出版社,2011.01.html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