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每晚一个真实的离奇故事  校园诡事</w:t>
      </w:r>
    </w:p>
    <w:p>
      <w:r>
        <w:rPr>
          <w:rFonts w:ascii="宋体" w:hAnsi="宋体" w:eastAsia="宋体"/>
          <w:sz w:val="24"/>
        </w:rPr>
        <w:t>紫龙晴川主编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每晚一个真实的离奇故事  校园诡事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本书出售、求购地址：https://www.jiaokey.com/book/detail/12832861.html</w:t>
      </w:r>
    </w:p>
    <w:p>
      <w:r>
        <w:t>更多相关图书推荐：https://www.jiaokey.com</w:t>
      </w:r>
    </w:p>
    <w:p>
      <w:r>
        <w:t>紫龙晴川主编 其他作品：https://www.jiaokey.com/tag/紫龙晴川主编.html</w:t>
      </w:r>
    </w:p>
    <w:p>
      <w:r>
        <w:t>北京:新世界出版社,2010.11 出版图书：https://www.jiaokey.com/tag/北京:新世界出版社,2010.11.html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